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365D" w14:textId="77777777" w:rsidR="002D2BF9" w:rsidRPr="00923E3C" w:rsidRDefault="00000000">
      <w:pPr>
        <w:jc w:val="center"/>
        <w:rPr>
          <w:lang w:val="fr-FR"/>
        </w:rPr>
      </w:pPr>
      <w:r w:rsidRPr="00923E3C">
        <w:rPr>
          <w:b/>
          <w:sz w:val="32"/>
          <w:lang w:val="fr-FR"/>
        </w:rPr>
        <w:t>FÉDÉRATION SÉNÉGALAISE DE CYCLISME</w:t>
      </w:r>
    </w:p>
    <w:p w14:paraId="5F285D5C" w14:textId="77777777" w:rsidR="002D2BF9" w:rsidRPr="00923E3C" w:rsidRDefault="00000000">
      <w:pPr>
        <w:jc w:val="center"/>
        <w:rPr>
          <w:lang w:val="fr-FR"/>
        </w:rPr>
      </w:pPr>
      <w:r w:rsidRPr="00923E3C">
        <w:rPr>
          <w:b/>
          <w:sz w:val="28"/>
          <w:lang w:val="fr-FR"/>
        </w:rPr>
        <w:t>FICHE OFFICIELLE DE RÉSULTATS</w:t>
      </w:r>
    </w:p>
    <w:p w14:paraId="2A926884" w14:textId="77777777" w:rsidR="002D2BF9" w:rsidRPr="00923E3C" w:rsidRDefault="00000000">
      <w:pPr>
        <w:jc w:val="center"/>
        <w:rPr>
          <w:lang w:val="fr-FR"/>
        </w:rPr>
      </w:pPr>
      <w:r w:rsidRPr="00923E3C">
        <w:rPr>
          <w:i/>
          <w:sz w:val="22"/>
          <w:lang w:val="fr-FR"/>
        </w:rPr>
        <w:t>Ligue Régionale de Cyclisme de Thiès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</w:tblGrid>
      <w:tr w:rsidR="00923E3C" w:rsidRPr="00923E3C" w14:paraId="05EC4347" w14:textId="77777777" w:rsidTr="00854A7C">
        <w:trPr>
          <w:jc w:val="center"/>
        </w:trPr>
        <w:tc>
          <w:tcPr>
            <w:tcW w:w="10540" w:type="dxa"/>
            <w:gridSpan w:val="4"/>
            <w:shd w:val="clear" w:color="auto" w:fill="EAF3EE"/>
            <w:vAlign w:val="center"/>
          </w:tcPr>
          <w:p w14:paraId="058622A8" w14:textId="503AEAAA" w:rsidR="00923E3C" w:rsidRPr="00923E3C" w:rsidRDefault="00923E3C">
            <w:pPr>
              <w:jc w:val="center"/>
              <w:rPr>
                <w:b/>
                <w:bCs/>
                <w:lang w:val="fr-FR"/>
              </w:rPr>
            </w:pPr>
            <w:r w:rsidRPr="00923E3C">
              <w:rPr>
                <w:b/>
                <w:bCs/>
                <w:color w:val="FF0000"/>
                <w:lang w:val="fr-FR"/>
              </w:rPr>
              <w:t>CLASSIQUE JEAN CLAUDE RUFFIER</w:t>
            </w:r>
          </w:p>
        </w:tc>
      </w:tr>
      <w:tr w:rsidR="002D2BF9" w14:paraId="42FC51B6" w14:textId="77777777">
        <w:trPr>
          <w:jc w:val="center"/>
        </w:trPr>
        <w:tc>
          <w:tcPr>
            <w:tcW w:w="2635" w:type="dxa"/>
            <w:shd w:val="clear" w:color="auto" w:fill="EAF3EE"/>
            <w:vAlign w:val="center"/>
          </w:tcPr>
          <w:p w14:paraId="4DC05E7A" w14:textId="77777777" w:rsidR="002D2BF9" w:rsidRDefault="00000000">
            <w:pPr>
              <w:jc w:val="center"/>
            </w:pPr>
            <w:r>
              <w:rPr>
                <w:b/>
              </w:rPr>
              <w:t>Date</w:t>
            </w:r>
          </w:p>
        </w:tc>
        <w:tc>
          <w:tcPr>
            <w:tcW w:w="2635" w:type="dxa"/>
            <w:shd w:val="clear" w:color="auto" w:fill="EAF3EE"/>
            <w:vAlign w:val="center"/>
          </w:tcPr>
          <w:p w14:paraId="67F555F2" w14:textId="77777777" w:rsidR="002D2BF9" w:rsidRDefault="00000000">
            <w:pPr>
              <w:jc w:val="center"/>
            </w:pPr>
            <w:r>
              <w:t>À compléter</w:t>
            </w:r>
          </w:p>
        </w:tc>
        <w:tc>
          <w:tcPr>
            <w:tcW w:w="2635" w:type="dxa"/>
            <w:shd w:val="clear" w:color="auto" w:fill="EAF3EE"/>
            <w:vAlign w:val="center"/>
          </w:tcPr>
          <w:p w14:paraId="49EF06C5" w14:textId="77777777" w:rsidR="002D2BF9" w:rsidRDefault="00000000">
            <w:pPr>
              <w:jc w:val="center"/>
            </w:pPr>
            <w:r>
              <w:rPr>
                <w:b/>
              </w:rPr>
              <w:t>Catégorie</w:t>
            </w:r>
          </w:p>
        </w:tc>
        <w:tc>
          <w:tcPr>
            <w:tcW w:w="2635" w:type="dxa"/>
            <w:shd w:val="clear" w:color="auto" w:fill="EAF3EE"/>
            <w:vAlign w:val="center"/>
          </w:tcPr>
          <w:p w14:paraId="71E395F2" w14:textId="77777777" w:rsidR="002D2BF9" w:rsidRDefault="00000000">
            <w:pPr>
              <w:jc w:val="center"/>
            </w:pPr>
            <w:r>
              <w:t>Élite</w:t>
            </w:r>
          </w:p>
        </w:tc>
      </w:tr>
      <w:tr w:rsidR="002D2BF9" w14:paraId="5435E902" w14:textId="77777777">
        <w:trPr>
          <w:jc w:val="center"/>
        </w:trPr>
        <w:tc>
          <w:tcPr>
            <w:tcW w:w="2635" w:type="dxa"/>
            <w:vAlign w:val="center"/>
          </w:tcPr>
          <w:p w14:paraId="64D78310" w14:textId="77777777" w:rsidR="002D2BF9" w:rsidRDefault="00000000">
            <w:pPr>
              <w:jc w:val="center"/>
            </w:pPr>
            <w:r>
              <w:rPr>
                <w:b/>
              </w:rPr>
              <w:t>Distance</w:t>
            </w:r>
          </w:p>
        </w:tc>
        <w:tc>
          <w:tcPr>
            <w:tcW w:w="2635" w:type="dxa"/>
            <w:vAlign w:val="center"/>
          </w:tcPr>
          <w:p w14:paraId="3ACBF5BF" w14:textId="77777777" w:rsidR="002D2BF9" w:rsidRDefault="00000000">
            <w:pPr>
              <w:jc w:val="center"/>
            </w:pPr>
            <w:r>
              <w:t>78 km</w:t>
            </w:r>
          </w:p>
        </w:tc>
        <w:tc>
          <w:tcPr>
            <w:tcW w:w="2635" w:type="dxa"/>
            <w:vAlign w:val="center"/>
          </w:tcPr>
          <w:p w14:paraId="3D9F80AC" w14:textId="77777777" w:rsidR="002D2BF9" w:rsidRDefault="00000000">
            <w:pPr>
              <w:jc w:val="center"/>
            </w:pPr>
            <w:r>
              <w:rPr>
                <w:b/>
              </w:rPr>
              <w:t>Temps / Moyenne</w:t>
            </w:r>
          </w:p>
        </w:tc>
        <w:tc>
          <w:tcPr>
            <w:tcW w:w="2635" w:type="dxa"/>
            <w:vAlign w:val="center"/>
          </w:tcPr>
          <w:p w14:paraId="2B18099F" w14:textId="77777777" w:rsidR="002D2BF9" w:rsidRDefault="00000000">
            <w:pPr>
              <w:jc w:val="center"/>
            </w:pPr>
            <w:r>
              <w:t>1:58:22 / 38,7 km/h</w:t>
            </w:r>
          </w:p>
        </w:tc>
      </w:tr>
    </w:tbl>
    <w:p w14:paraId="3338E02C" w14:textId="77777777" w:rsidR="002D2BF9" w:rsidRDefault="002D2BF9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1699"/>
        <w:gridCol w:w="1980"/>
        <w:gridCol w:w="1247"/>
        <w:gridCol w:w="2262"/>
        <w:gridCol w:w="1133"/>
        <w:gridCol w:w="1585"/>
      </w:tblGrid>
      <w:tr w:rsidR="002D2BF9" w14:paraId="10B8FD06" w14:textId="77777777">
        <w:trPr>
          <w:jc w:val="center"/>
        </w:trPr>
        <w:tc>
          <w:tcPr>
            <w:tcW w:w="850" w:type="dxa"/>
            <w:shd w:val="clear" w:color="auto" w:fill="EAF3EE"/>
            <w:vAlign w:val="center"/>
          </w:tcPr>
          <w:p w14:paraId="27FCC7C9" w14:textId="77777777" w:rsidR="002D2BF9" w:rsidRDefault="00000000">
            <w:pPr>
              <w:jc w:val="center"/>
            </w:pPr>
            <w:r>
              <w:rPr>
                <w:b/>
              </w:rPr>
              <w:t>Place</w:t>
            </w:r>
          </w:p>
        </w:tc>
        <w:tc>
          <w:tcPr>
            <w:tcW w:w="1701" w:type="dxa"/>
            <w:shd w:val="clear" w:color="auto" w:fill="EAF3EE"/>
            <w:vAlign w:val="center"/>
          </w:tcPr>
          <w:p w14:paraId="27892EA8" w14:textId="77777777" w:rsidR="002D2BF9" w:rsidRDefault="00000000">
            <w:pPr>
              <w:jc w:val="center"/>
            </w:pPr>
            <w:r>
              <w:rPr>
                <w:b/>
              </w:rPr>
              <w:t>Prénom</w:t>
            </w:r>
          </w:p>
        </w:tc>
        <w:tc>
          <w:tcPr>
            <w:tcW w:w="1984" w:type="dxa"/>
            <w:shd w:val="clear" w:color="auto" w:fill="EAF3EE"/>
            <w:vAlign w:val="center"/>
          </w:tcPr>
          <w:p w14:paraId="54CFA531" w14:textId="77777777" w:rsidR="002D2BF9" w:rsidRDefault="00000000">
            <w:pPr>
              <w:jc w:val="center"/>
            </w:pPr>
            <w:r>
              <w:rPr>
                <w:b/>
              </w:rPr>
              <w:t>Nom</w:t>
            </w:r>
          </w:p>
        </w:tc>
        <w:tc>
          <w:tcPr>
            <w:tcW w:w="1247" w:type="dxa"/>
            <w:shd w:val="clear" w:color="auto" w:fill="EAF3EE"/>
            <w:vAlign w:val="center"/>
          </w:tcPr>
          <w:p w14:paraId="3D01318D" w14:textId="77777777" w:rsidR="002D2BF9" w:rsidRDefault="00000000">
            <w:pPr>
              <w:jc w:val="center"/>
            </w:pPr>
            <w:r>
              <w:rPr>
                <w:b/>
              </w:rPr>
              <w:t>Catégorie</w:t>
            </w:r>
          </w:p>
        </w:tc>
        <w:tc>
          <w:tcPr>
            <w:tcW w:w="2268" w:type="dxa"/>
            <w:shd w:val="clear" w:color="auto" w:fill="EAF3EE"/>
            <w:vAlign w:val="center"/>
          </w:tcPr>
          <w:p w14:paraId="71D6C583" w14:textId="77777777" w:rsidR="002D2BF9" w:rsidRDefault="00000000">
            <w:pPr>
              <w:jc w:val="center"/>
            </w:pPr>
            <w:r>
              <w:rPr>
                <w:b/>
              </w:rPr>
              <w:t>Club</w:t>
            </w:r>
          </w:p>
        </w:tc>
        <w:tc>
          <w:tcPr>
            <w:tcW w:w="1134" w:type="dxa"/>
            <w:shd w:val="clear" w:color="auto" w:fill="EAF3EE"/>
            <w:vAlign w:val="center"/>
          </w:tcPr>
          <w:p w14:paraId="576423E1" w14:textId="77777777" w:rsidR="002D2BF9" w:rsidRDefault="00000000">
            <w:pPr>
              <w:jc w:val="center"/>
            </w:pPr>
            <w:r>
              <w:rPr>
                <w:b/>
              </w:rPr>
              <w:t>Dossard</w:t>
            </w:r>
          </w:p>
        </w:tc>
        <w:tc>
          <w:tcPr>
            <w:tcW w:w="1587" w:type="dxa"/>
            <w:shd w:val="clear" w:color="auto" w:fill="EAF3EE"/>
            <w:vAlign w:val="center"/>
          </w:tcPr>
          <w:p w14:paraId="37C16128" w14:textId="77777777" w:rsidR="002D2BF9" w:rsidRDefault="00000000">
            <w:pPr>
              <w:jc w:val="center"/>
            </w:pPr>
            <w:r>
              <w:rPr>
                <w:b/>
              </w:rPr>
              <w:t>Signature</w:t>
            </w:r>
          </w:p>
        </w:tc>
      </w:tr>
      <w:tr w:rsidR="002D2BF9" w14:paraId="1D90AF44" w14:textId="77777777">
        <w:trPr>
          <w:jc w:val="center"/>
        </w:trPr>
        <w:tc>
          <w:tcPr>
            <w:tcW w:w="850" w:type="dxa"/>
            <w:vAlign w:val="center"/>
          </w:tcPr>
          <w:p w14:paraId="23CF7937" w14:textId="77777777" w:rsidR="002D2BF9" w:rsidRDefault="00000000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96A08FF" w14:textId="77777777" w:rsidR="002D2BF9" w:rsidRDefault="00000000">
            <w:r>
              <w:t>Ndar</w:t>
            </w:r>
          </w:p>
        </w:tc>
        <w:tc>
          <w:tcPr>
            <w:tcW w:w="1984" w:type="dxa"/>
            <w:vAlign w:val="center"/>
          </w:tcPr>
          <w:p w14:paraId="23E80C8F" w14:textId="77777777" w:rsidR="002D2BF9" w:rsidRDefault="00000000">
            <w:r>
              <w:rPr>
                <w:b/>
              </w:rPr>
              <w:t>SOW</w:t>
            </w:r>
          </w:p>
        </w:tc>
        <w:tc>
          <w:tcPr>
            <w:tcW w:w="1247" w:type="dxa"/>
            <w:vAlign w:val="center"/>
          </w:tcPr>
          <w:p w14:paraId="18368F56" w14:textId="77777777" w:rsidR="002D2BF9" w:rsidRDefault="00000000">
            <w:pPr>
              <w:jc w:val="center"/>
            </w:pPr>
            <w:r>
              <w:t>Élite</w:t>
            </w:r>
          </w:p>
        </w:tc>
        <w:tc>
          <w:tcPr>
            <w:tcW w:w="2268" w:type="dxa"/>
            <w:vAlign w:val="center"/>
          </w:tcPr>
          <w:p w14:paraId="0025915D" w14:textId="77777777" w:rsidR="002D2BF9" w:rsidRDefault="00000000">
            <w:r>
              <w:t>Vélo City</w:t>
            </w:r>
          </w:p>
        </w:tc>
        <w:tc>
          <w:tcPr>
            <w:tcW w:w="1134" w:type="dxa"/>
            <w:vAlign w:val="center"/>
          </w:tcPr>
          <w:p w14:paraId="3C465C53" w14:textId="77777777" w:rsidR="002D2BF9" w:rsidRDefault="00000000">
            <w:pPr>
              <w:jc w:val="center"/>
            </w:pPr>
            <w:r>
              <w:t>105</w:t>
            </w:r>
          </w:p>
        </w:tc>
        <w:tc>
          <w:tcPr>
            <w:tcW w:w="1587" w:type="dxa"/>
            <w:vAlign w:val="center"/>
          </w:tcPr>
          <w:p w14:paraId="7250B730" w14:textId="77777777" w:rsidR="002D2BF9" w:rsidRDefault="002D2BF9">
            <w:pPr>
              <w:jc w:val="center"/>
            </w:pPr>
          </w:p>
        </w:tc>
      </w:tr>
      <w:tr w:rsidR="002D2BF9" w14:paraId="6A2953B4" w14:textId="77777777">
        <w:trPr>
          <w:jc w:val="center"/>
        </w:trPr>
        <w:tc>
          <w:tcPr>
            <w:tcW w:w="850" w:type="dxa"/>
            <w:vAlign w:val="center"/>
          </w:tcPr>
          <w:p w14:paraId="52A07CDF" w14:textId="77777777" w:rsidR="002D2BF9" w:rsidRDefault="00000000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1E3678D" w14:textId="77777777" w:rsidR="002D2BF9" w:rsidRDefault="00000000">
            <w:r>
              <w:t>Abdou Lahat</w:t>
            </w:r>
          </w:p>
        </w:tc>
        <w:tc>
          <w:tcPr>
            <w:tcW w:w="1984" w:type="dxa"/>
            <w:vAlign w:val="center"/>
          </w:tcPr>
          <w:p w14:paraId="3C0885AF" w14:textId="77777777" w:rsidR="002D2BF9" w:rsidRDefault="00000000">
            <w:r>
              <w:rPr>
                <w:b/>
              </w:rPr>
              <w:t>CAMARA</w:t>
            </w:r>
          </w:p>
        </w:tc>
        <w:tc>
          <w:tcPr>
            <w:tcW w:w="1247" w:type="dxa"/>
            <w:vAlign w:val="center"/>
          </w:tcPr>
          <w:p w14:paraId="2DFD4EFC" w14:textId="77777777" w:rsidR="002D2BF9" w:rsidRDefault="00000000">
            <w:pPr>
              <w:jc w:val="center"/>
            </w:pPr>
            <w:r>
              <w:t>Élite</w:t>
            </w:r>
          </w:p>
        </w:tc>
        <w:tc>
          <w:tcPr>
            <w:tcW w:w="2268" w:type="dxa"/>
            <w:vAlign w:val="center"/>
          </w:tcPr>
          <w:p w14:paraId="69CBED2A" w14:textId="77777777" w:rsidR="002D2BF9" w:rsidRDefault="00000000">
            <w:r>
              <w:t>Baobab Cyclo</w:t>
            </w:r>
          </w:p>
        </w:tc>
        <w:tc>
          <w:tcPr>
            <w:tcW w:w="1134" w:type="dxa"/>
            <w:vAlign w:val="center"/>
          </w:tcPr>
          <w:p w14:paraId="4F56595F" w14:textId="77777777" w:rsidR="002D2BF9" w:rsidRDefault="00000000">
            <w:pPr>
              <w:jc w:val="center"/>
            </w:pPr>
            <w:r>
              <w:t>114</w:t>
            </w:r>
          </w:p>
        </w:tc>
        <w:tc>
          <w:tcPr>
            <w:tcW w:w="1587" w:type="dxa"/>
            <w:vAlign w:val="center"/>
          </w:tcPr>
          <w:p w14:paraId="3EAF67AE" w14:textId="77777777" w:rsidR="002D2BF9" w:rsidRDefault="002D2BF9">
            <w:pPr>
              <w:jc w:val="center"/>
            </w:pPr>
          </w:p>
        </w:tc>
      </w:tr>
      <w:tr w:rsidR="002D2BF9" w14:paraId="3ECF0C54" w14:textId="77777777">
        <w:trPr>
          <w:jc w:val="center"/>
        </w:trPr>
        <w:tc>
          <w:tcPr>
            <w:tcW w:w="850" w:type="dxa"/>
            <w:vAlign w:val="center"/>
          </w:tcPr>
          <w:p w14:paraId="4E7D03E5" w14:textId="77777777" w:rsidR="002D2BF9" w:rsidRDefault="00000000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2D0B4A6D" w14:textId="77777777" w:rsidR="002D2BF9" w:rsidRDefault="00000000">
            <w:r>
              <w:t>Dame</w:t>
            </w:r>
          </w:p>
        </w:tc>
        <w:tc>
          <w:tcPr>
            <w:tcW w:w="1984" w:type="dxa"/>
            <w:vAlign w:val="center"/>
          </w:tcPr>
          <w:p w14:paraId="2532F018" w14:textId="77777777" w:rsidR="002D2BF9" w:rsidRDefault="00000000">
            <w:r>
              <w:rPr>
                <w:b/>
              </w:rPr>
              <w:t>FAL</w:t>
            </w:r>
          </w:p>
        </w:tc>
        <w:tc>
          <w:tcPr>
            <w:tcW w:w="1247" w:type="dxa"/>
            <w:vAlign w:val="center"/>
          </w:tcPr>
          <w:p w14:paraId="2E31A0E9" w14:textId="77777777" w:rsidR="002D2BF9" w:rsidRDefault="00000000">
            <w:pPr>
              <w:jc w:val="center"/>
            </w:pPr>
            <w:r>
              <w:t>Élite</w:t>
            </w:r>
          </w:p>
        </w:tc>
        <w:tc>
          <w:tcPr>
            <w:tcW w:w="2268" w:type="dxa"/>
            <w:vAlign w:val="center"/>
          </w:tcPr>
          <w:p w14:paraId="40F6DC77" w14:textId="77777777" w:rsidR="002D2BF9" w:rsidRDefault="00000000">
            <w:r>
              <w:t>Vélo City</w:t>
            </w:r>
          </w:p>
        </w:tc>
        <w:tc>
          <w:tcPr>
            <w:tcW w:w="1134" w:type="dxa"/>
            <w:vAlign w:val="center"/>
          </w:tcPr>
          <w:p w14:paraId="5974A88E" w14:textId="77777777" w:rsidR="002D2BF9" w:rsidRDefault="002D2BF9">
            <w:pPr>
              <w:jc w:val="center"/>
            </w:pPr>
          </w:p>
        </w:tc>
        <w:tc>
          <w:tcPr>
            <w:tcW w:w="1587" w:type="dxa"/>
            <w:vAlign w:val="center"/>
          </w:tcPr>
          <w:p w14:paraId="6B733BEE" w14:textId="77777777" w:rsidR="002D2BF9" w:rsidRDefault="002D2BF9">
            <w:pPr>
              <w:jc w:val="center"/>
            </w:pPr>
          </w:p>
        </w:tc>
      </w:tr>
      <w:tr w:rsidR="002D2BF9" w14:paraId="08833D40" w14:textId="77777777">
        <w:trPr>
          <w:jc w:val="center"/>
        </w:trPr>
        <w:tc>
          <w:tcPr>
            <w:tcW w:w="850" w:type="dxa"/>
            <w:vAlign w:val="center"/>
          </w:tcPr>
          <w:p w14:paraId="2818B787" w14:textId="77777777" w:rsidR="002D2BF9" w:rsidRDefault="00000000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574574AF" w14:textId="77777777" w:rsidR="002D2BF9" w:rsidRDefault="00000000">
            <w:r>
              <w:t>Pape</w:t>
            </w:r>
          </w:p>
        </w:tc>
        <w:tc>
          <w:tcPr>
            <w:tcW w:w="1984" w:type="dxa"/>
            <w:vAlign w:val="center"/>
          </w:tcPr>
          <w:p w14:paraId="1E9A31B9" w14:textId="77777777" w:rsidR="002D2BF9" w:rsidRDefault="00000000">
            <w:r>
              <w:rPr>
                <w:b/>
              </w:rPr>
              <w:t>FAYE</w:t>
            </w:r>
          </w:p>
        </w:tc>
        <w:tc>
          <w:tcPr>
            <w:tcW w:w="1247" w:type="dxa"/>
            <w:vAlign w:val="center"/>
          </w:tcPr>
          <w:p w14:paraId="1C723903" w14:textId="77777777" w:rsidR="002D2BF9" w:rsidRDefault="00000000">
            <w:pPr>
              <w:jc w:val="center"/>
            </w:pPr>
            <w:r>
              <w:t>Élite</w:t>
            </w:r>
          </w:p>
        </w:tc>
        <w:tc>
          <w:tcPr>
            <w:tcW w:w="2268" w:type="dxa"/>
            <w:vAlign w:val="center"/>
          </w:tcPr>
          <w:p w14:paraId="6501E168" w14:textId="77777777" w:rsidR="002D2BF9" w:rsidRDefault="00000000">
            <w:r>
              <w:t>Vélo City</w:t>
            </w:r>
          </w:p>
        </w:tc>
        <w:tc>
          <w:tcPr>
            <w:tcW w:w="1134" w:type="dxa"/>
            <w:vAlign w:val="center"/>
          </w:tcPr>
          <w:p w14:paraId="14315143" w14:textId="77777777" w:rsidR="002D2BF9" w:rsidRDefault="002D2BF9">
            <w:pPr>
              <w:jc w:val="center"/>
            </w:pPr>
          </w:p>
        </w:tc>
        <w:tc>
          <w:tcPr>
            <w:tcW w:w="1587" w:type="dxa"/>
            <w:vAlign w:val="center"/>
          </w:tcPr>
          <w:p w14:paraId="43074231" w14:textId="77777777" w:rsidR="002D2BF9" w:rsidRDefault="002D2BF9">
            <w:pPr>
              <w:jc w:val="center"/>
            </w:pPr>
          </w:p>
        </w:tc>
      </w:tr>
      <w:tr w:rsidR="002D2BF9" w14:paraId="5AA68921" w14:textId="77777777">
        <w:trPr>
          <w:jc w:val="center"/>
        </w:trPr>
        <w:tc>
          <w:tcPr>
            <w:tcW w:w="850" w:type="dxa"/>
            <w:vAlign w:val="center"/>
          </w:tcPr>
          <w:p w14:paraId="2DD185DC" w14:textId="77777777" w:rsidR="002D2BF9" w:rsidRDefault="00000000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14:paraId="5A0918F2" w14:textId="77777777" w:rsidR="002D2BF9" w:rsidRDefault="00000000">
            <w:r>
              <w:t>Abdou Aziz</w:t>
            </w:r>
          </w:p>
        </w:tc>
        <w:tc>
          <w:tcPr>
            <w:tcW w:w="1984" w:type="dxa"/>
            <w:vAlign w:val="center"/>
          </w:tcPr>
          <w:p w14:paraId="2A0ED574" w14:textId="77777777" w:rsidR="002D2BF9" w:rsidRDefault="00000000">
            <w:r>
              <w:rPr>
                <w:b/>
              </w:rPr>
              <w:t>NDIAYE</w:t>
            </w:r>
          </w:p>
        </w:tc>
        <w:tc>
          <w:tcPr>
            <w:tcW w:w="1247" w:type="dxa"/>
            <w:vAlign w:val="center"/>
          </w:tcPr>
          <w:p w14:paraId="161F9F4E" w14:textId="77777777" w:rsidR="002D2BF9" w:rsidRDefault="00000000">
            <w:pPr>
              <w:jc w:val="center"/>
            </w:pPr>
            <w:r>
              <w:t>Élite</w:t>
            </w:r>
          </w:p>
        </w:tc>
        <w:tc>
          <w:tcPr>
            <w:tcW w:w="2268" w:type="dxa"/>
            <w:vAlign w:val="center"/>
          </w:tcPr>
          <w:p w14:paraId="562F36D8" w14:textId="77777777" w:rsidR="002D2BF9" w:rsidRDefault="00000000">
            <w:r>
              <w:t>Kaay Vélo Club</w:t>
            </w:r>
          </w:p>
        </w:tc>
        <w:tc>
          <w:tcPr>
            <w:tcW w:w="1134" w:type="dxa"/>
            <w:vAlign w:val="center"/>
          </w:tcPr>
          <w:p w14:paraId="6C57EF8E" w14:textId="77777777" w:rsidR="002D2BF9" w:rsidRDefault="002D2BF9">
            <w:pPr>
              <w:jc w:val="center"/>
            </w:pPr>
          </w:p>
        </w:tc>
        <w:tc>
          <w:tcPr>
            <w:tcW w:w="1587" w:type="dxa"/>
            <w:vAlign w:val="center"/>
          </w:tcPr>
          <w:p w14:paraId="048E1ACB" w14:textId="77777777" w:rsidR="002D2BF9" w:rsidRDefault="002D2BF9">
            <w:pPr>
              <w:jc w:val="center"/>
            </w:pPr>
          </w:p>
        </w:tc>
      </w:tr>
      <w:tr w:rsidR="002D2BF9" w14:paraId="748112E3" w14:textId="77777777">
        <w:trPr>
          <w:jc w:val="center"/>
        </w:trPr>
        <w:tc>
          <w:tcPr>
            <w:tcW w:w="850" w:type="dxa"/>
            <w:vAlign w:val="center"/>
          </w:tcPr>
          <w:p w14:paraId="41E79759" w14:textId="77777777" w:rsidR="002D2BF9" w:rsidRDefault="00000000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14:paraId="6CA5FB6F" w14:textId="77777777" w:rsidR="002D2BF9" w:rsidRDefault="00000000">
            <w:r>
              <w:t>Mouhamed</w:t>
            </w:r>
          </w:p>
        </w:tc>
        <w:tc>
          <w:tcPr>
            <w:tcW w:w="1984" w:type="dxa"/>
            <w:vAlign w:val="center"/>
          </w:tcPr>
          <w:p w14:paraId="36ABC3D1" w14:textId="77777777" w:rsidR="002D2BF9" w:rsidRDefault="00000000">
            <w:r>
              <w:rPr>
                <w:b/>
              </w:rPr>
              <w:t>NDIAYE</w:t>
            </w:r>
          </w:p>
        </w:tc>
        <w:tc>
          <w:tcPr>
            <w:tcW w:w="1247" w:type="dxa"/>
            <w:vAlign w:val="center"/>
          </w:tcPr>
          <w:p w14:paraId="7683F161" w14:textId="77777777" w:rsidR="002D2BF9" w:rsidRDefault="00000000">
            <w:pPr>
              <w:jc w:val="center"/>
            </w:pPr>
            <w:r>
              <w:t>Élite</w:t>
            </w:r>
          </w:p>
        </w:tc>
        <w:tc>
          <w:tcPr>
            <w:tcW w:w="2268" w:type="dxa"/>
            <w:vAlign w:val="center"/>
          </w:tcPr>
          <w:p w14:paraId="3ED008E1" w14:textId="77777777" w:rsidR="002D2BF9" w:rsidRDefault="00000000">
            <w:r>
              <w:t>T.B.C</w:t>
            </w:r>
          </w:p>
        </w:tc>
        <w:tc>
          <w:tcPr>
            <w:tcW w:w="1134" w:type="dxa"/>
            <w:vAlign w:val="center"/>
          </w:tcPr>
          <w:p w14:paraId="4DF17648" w14:textId="77777777" w:rsidR="002D2BF9" w:rsidRDefault="002D2BF9">
            <w:pPr>
              <w:jc w:val="center"/>
            </w:pPr>
          </w:p>
        </w:tc>
        <w:tc>
          <w:tcPr>
            <w:tcW w:w="1587" w:type="dxa"/>
            <w:vAlign w:val="center"/>
          </w:tcPr>
          <w:p w14:paraId="43537A21" w14:textId="77777777" w:rsidR="002D2BF9" w:rsidRDefault="002D2BF9">
            <w:pPr>
              <w:jc w:val="center"/>
            </w:pPr>
          </w:p>
        </w:tc>
      </w:tr>
      <w:tr w:rsidR="002D2BF9" w14:paraId="4A225845" w14:textId="77777777">
        <w:trPr>
          <w:jc w:val="center"/>
        </w:trPr>
        <w:tc>
          <w:tcPr>
            <w:tcW w:w="850" w:type="dxa"/>
            <w:vAlign w:val="center"/>
          </w:tcPr>
          <w:p w14:paraId="16BE7292" w14:textId="77777777" w:rsidR="002D2BF9" w:rsidRDefault="00000000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14:paraId="233E184B" w14:textId="77777777" w:rsidR="002D2BF9" w:rsidRDefault="00000000">
            <w:r>
              <w:t>El Hadj</w:t>
            </w:r>
          </w:p>
        </w:tc>
        <w:tc>
          <w:tcPr>
            <w:tcW w:w="1984" w:type="dxa"/>
            <w:vAlign w:val="center"/>
          </w:tcPr>
          <w:p w14:paraId="2036B324" w14:textId="77777777" w:rsidR="002D2BF9" w:rsidRDefault="00000000">
            <w:r>
              <w:rPr>
                <w:b/>
              </w:rPr>
              <w:t>SOW</w:t>
            </w:r>
          </w:p>
        </w:tc>
        <w:tc>
          <w:tcPr>
            <w:tcW w:w="1247" w:type="dxa"/>
            <w:vAlign w:val="center"/>
          </w:tcPr>
          <w:p w14:paraId="6D8320E6" w14:textId="77777777" w:rsidR="002D2BF9" w:rsidRDefault="00000000">
            <w:pPr>
              <w:jc w:val="center"/>
            </w:pPr>
            <w:r>
              <w:t>Élite</w:t>
            </w:r>
          </w:p>
        </w:tc>
        <w:tc>
          <w:tcPr>
            <w:tcW w:w="2268" w:type="dxa"/>
            <w:vAlign w:val="center"/>
          </w:tcPr>
          <w:p w14:paraId="5A9219EE" w14:textId="77777777" w:rsidR="002D2BF9" w:rsidRDefault="00000000">
            <w:r>
              <w:t>Kaay Vélo</w:t>
            </w:r>
          </w:p>
        </w:tc>
        <w:tc>
          <w:tcPr>
            <w:tcW w:w="1134" w:type="dxa"/>
            <w:vAlign w:val="center"/>
          </w:tcPr>
          <w:p w14:paraId="31F99B66" w14:textId="77777777" w:rsidR="002D2BF9" w:rsidRDefault="002D2BF9">
            <w:pPr>
              <w:jc w:val="center"/>
            </w:pPr>
          </w:p>
        </w:tc>
        <w:tc>
          <w:tcPr>
            <w:tcW w:w="1587" w:type="dxa"/>
            <w:vAlign w:val="center"/>
          </w:tcPr>
          <w:p w14:paraId="4FCB6D06" w14:textId="77777777" w:rsidR="002D2BF9" w:rsidRDefault="002D2BF9">
            <w:pPr>
              <w:jc w:val="center"/>
            </w:pPr>
          </w:p>
        </w:tc>
      </w:tr>
      <w:tr w:rsidR="002D2BF9" w14:paraId="22DCFE98" w14:textId="77777777">
        <w:trPr>
          <w:jc w:val="center"/>
        </w:trPr>
        <w:tc>
          <w:tcPr>
            <w:tcW w:w="850" w:type="dxa"/>
            <w:vAlign w:val="center"/>
          </w:tcPr>
          <w:p w14:paraId="22A127C9" w14:textId="77777777" w:rsidR="002D2BF9" w:rsidRDefault="00000000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14:paraId="1B7FFFE5" w14:textId="77777777" w:rsidR="002D2BF9" w:rsidRDefault="00000000">
            <w:r>
              <w:t>Ousseynou</w:t>
            </w:r>
          </w:p>
        </w:tc>
        <w:tc>
          <w:tcPr>
            <w:tcW w:w="1984" w:type="dxa"/>
            <w:vAlign w:val="center"/>
          </w:tcPr>
          <w:p w14:paraId="1888BEAC" w14:textId="77777777" w:rsidR="002D2BF9" w:rsidRDefault="00000000">
            <w:r>
              <w:rPr>
                <w:b/>
              </w:rPr>
              <w:t>GUEYE</w:t>
            </w:r>
          </w:p>
        </w:tc>
        <w:tc>
          <w:tcPr>
            <w:tcW w:w="1247" w:type="dxa"/>
            <w:vAlign w:val="center"/>
          </w:tcPr>
          <w:p w14:paraId="51079517" w14:textId="77777777" w:rsidR="002D2BF9" w:rsidRDefault="00000000">
            <w:pPr>
              <w:jc w:val="center"/>
            </w:pPr>
            <w:r>
              <w:t>Élite</w:t>
            </w:r>
          </w:p>
        </w:tc>
        <w:tc>
          <w:tcPr>
            <w:tcW w:w="2268" w:type="dxa"/>
            <w:vAlign w:val="center"/>
          </w:tcPr>
          <w:p w14:paraId="2AEF6D92" w14:textId="77777777" w:rsidR="002D2BF9" w:rsidRDefault="00000000">
            <w:r>
              <w:t>Vélo City</w:t>
            </w:r>
          </w:p>
        </w:tc>
        <w:tc>
          <w:tcPr>
            <w:tcW w:w="1134" w:type="dxa"/>
            <w:vAlign w:val="center"/>
          </w:tcPr>
          <w:p w14:paraId="3E4B4831" w14:textId="77777777" w:rsidR="002D2BF9" w:rsidRDefault="002D2BF9">
            <w:pPr>
              <w:jc w:val="center"/>
            </w:pPr>
          </w:p>
        </w:tc>
        <w:tc>
          <w:tcPr>
            <w:tcW w:w="1587" w:type="dxa"/>
            <w:vAlign w:val="center"/>
          </w:tcPr>
          <w:p w14:paraId="691D4495" w14:textId="77777777" w:rsidR="002D2BF9" w:rsidRDefault="002D2BF9">
            <w:pPr>
              <w:jc w:val="center"/>
            </w:pPr>
          </w:p>
        </w:tc>
      </w:tr>
      <w:tr w:rsidR="002D2BF9" w14:paraId="2B77E809" w14:textId="77777777">
        <w:trPr>
          <w:jc w:val="center"/>
        </w:trPr>
        <w:tc>
          <w:tcPr>
            <w:tcW w:w="850" w:type="dxa"/>
            <w:vAlign w:val="center"/>
          </w:tcPr>
          <w:p w14:paraId="131FC75E" w14:textId="77777777" w:rsidR="002D2BF9" w:rsidRDefault="00000000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14:paraId="453012D3" w14:textId="77777777" w:rsidR="002D2BF9" w:rsidRDefault="00000000">
            <w:r>
              <w:t>Mamadou</w:t>
            </w:r>
          </w:p>
        </w:tc>
        <w:tc>
          <w:tcPr>
            <w:tcW w:w="1984" w:type="dxa"/>
            <w:vAlign w:val="center"/>
          </w:tcPr>
          <w:p w14:paraId="604F12E6" w14:textId="77777777" w:rsidR="002D2BF9" w:rsidRDefault="00000000">
            <w:r>
              <w:rPr>
                <w:b/>
              </w:rPr>
              <w:t>NDIAYE</w:t>
            </w:r>
          </w:p>
        </w:tc>
        <w:tc>
          <w:tcPr>
            <w:tcW w:w="1247" w:type="dxa"/>
            <w:vAlign w:val="center"/>
          </w:tcPr>
          <w:p w14:paraId="5494F11F" w14:textId="77777777" w:rsidR="002D2BF9" w:rsidRDefault="00000000">
            <w:pPr>
              <w:jc w:val="center"/>
            </w:pPr>
            <w:r>
              <w:t>Élite</w:t>
            </w:r>
          </w:p>
        </w:tc>
        <w:tc>
          <w:tcPr>
            <w:tcW w:w="2268" w:type="dxa"/>
            <w:vAlign w:val="center"/>
          </w:tcPr>
          <w:p w14:paraId="70F31DDB" w14:textId="77777777" w:rsidR="002D2BF9" w:rsidRDefault="00000000">
            <w:r>
              <w:t>VC</w:t>
            </w:r>
          </w:p>
        </w:tc>
        <w:tc>
          <w:tcPr>
            <w:tcW w:w="1134" w:type="dxa"/>
            <w:vAlign w:val="center"/>
          </w:tcPr>
          <w:p w14:paraId="39CD5478" w14:textId="77777777" w:rsidR="002D2BF9" w:rsidRDefault="002D2BF9">
            <w:pPr>
              <w:jc w:val="center"/>
            </w:pPr>
          </w:p>
        </w:tc>
        <w:tc>
          <w:tcPr>
            <w:tcW w:w="1587" w:type="dxa"/>
            <w:vAlign w:val="center"/>
          </w:tcPr>
          <w:p w14:paraId="152E4774" w14:textId="77777777" w:rsidR="002D2BF9" w:rsidRDefault="002D2BF9">
            <w:pPr>
              <w:jc w:val="center"/>
            </w:pPr>
          </w:p>
        </w:tc>
      </w:tr>
      <w:tr w:rsidR="002D2BF9" w14:paraId="0ECF35C8" w14:textId="77777777">
        <w:trPr>
          <w:jc w:val="center"/>
        </w:trPr>
        <w:tc>
          <w:tcPr>
            <w:tcW w:w="850" w:type="dxa"/>
            <w:vAlign w:val="center"/>
          </w:tcPr>
          <w:p w14:paraId="320D7245" w14:textId="77777777" w:rsidR="002D2BF9" w:rsidRDefault="00000000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14:paraId="48E5821B" w14:textId="77777777" w:rsidR="002D2BF9" w:rsidRDefault="00000000">
            <w:r>
              <w:t>Serigne Saliou</w:t>
            </w:r>
          </w:p>
        </w:tc>
        <w:tc>
          <w:tcPr>
            <w:tcW w:w="1984" w:type="dxa"/>
            <w:vAlign w:val="center"/>
          </w:tcPr>
          <w:p w14:paraId="27BD12C3" w14:textId="77777777" w:rsidR="002D2BF9" w:rsidRDefault="00000000">
            <w:r>
              <w:rPr>
                <w:b/>
              </w:rPr>
              <w:t>NDIAYE</w:t>
            </w:r>
          </w:p>
        </w:tc>
        <w:tc>
          <w:tcPr>
            <w:tcW w:w="1247" w:type="dxa"/>
            <w:vAlign w:val="center"/>
          </w:tcPr>
          <w:p w14:paraId="1B858B39" w14:textId="77777777" w:rsidR="002D2BF9" w:rsidRDefault="00000000">
            <w:pPr>
              <w:jc w:val="center"/>
            </w:pPr>
            <w:r>
              <w:t>Élite</w:t>
            </w:r>
          </w:p>
        </w:tc>
        <w:tc>
          <w:tcPr>
            <w:tcW w:w="2268" w:type="dxa"/>
            <w:vAlign w:val="center"/>
          </w:tcPr>
          <w:p w14:paraId="6D3ACF03" w14:textId="77777777" w:rsidR="002D2BF9" w:rsidRDefault="00000000">
            <w:r>
              <w:t>T.B.C</w:t>
            </w:r>
          </w:p>
        </w:tc>
        <w:tc>
          <w:tcPr>
            <w:tcW w:w="1134" w:type="dxa"/>
            <w:vAlign w:val="center"/>
          </w:tcPr>
          <w:p w14:paraId="0424A6F8" w14:textId="77777777" w:rsidR="002D2BF9" w:rsidRDefault="002D2BF9">
            <w:pPr>
              <w:jc w:val="center"/>
            </w:pPr>
          </w:p>
        </w:tc>
        <w:tc>
          <w:tcPr>
            <w:tcW w:w="1587" w:type="dxa"/>
            <w:vAlign w:val="center"/>
          </w:tcPr>
          <w:p w14:paraId="0D263BC2" w14:textId="77777777" w:rsidR="002D2BF9" w:rsidRDefault="002D2BF9">
            <w:pPr>
              <w:jc w:val="center"/>
            </w:pPr>
          </w:p>
        </w:tc>
      </w:tr>
    </w:tbl>
    <w:p w14:paraId="3E4EE4E4" w14:textId="3DA1A685" w:rsidR="002D2BF9" w:rsidRDefault="00000000">
      <w:pPr>
        <w:rPr>
          <w:lang w:val="fr-FR"/>
        </w:rPr>
      </w:pPr>
      <w:r w:rsidRPr="00923E3C">
        <w:rPr>
          <w:b/>
          <w:lang w:val="fr-FR"/>
        </w:rPr>
        <w:br/>
        <w:t xml:space="preserve">Observations : </w:t>
      </w:r>
    </w:p>
    <w:p w14:paraId="7D7E0751" w14:textId="77777777" w:rsidR="00923E3C" w:rsidRDefault="00923E3C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3"/>
        <w:gridCol w:w="3513"/>
        <w:gridCol w:w="3513"/>
      </w:tblGrid>
      <w:tr w:rsidR="002D2BF9" w14:paraId="4C52EABD" w14:textId="77777777">
        <w:trPr>
          <w:jc w:val="center"/>
        </w:trPr>
        <w:tc>
          <w:tcPr>
            <w:tcW w:w="3513" w:type="dxa"/>
            <w:shd w:val="clear" w:color="auto" w:fill="EAF3EE"/>
          </w:tcPr>
          <w:p w14:paraId="73AFD13F" w14:textId="77777777" w:rsidR="002D2BF9" w:rsidRDefault="002D2BF9"/>
        </w:tc>
        <w:tc>
          <w:tcPr>
            <w:tcW w:w="3513" w:type="dxa"/>
            <w:shd w:val="clear" w:color="auto" w:fill="EAF3EE"/>
          </w:tcPr>
          <w:p w14:paraId="3AFB5699" w14:textId="77777777" w:rsidR="002D2BF9" w:rsidRDefault="002D2BF9"/>
        </w:tc>
        <w:tc>
          <w:tcPr>
            <w:tcW w:w="3513" w:type="dxa"/>
            <w:shd w:val="clear" w:color="auto" w:fill="EAF3EE"/>
          </w:tcPr>
          <w:p w14:paraId="5735F709" w14:textId="77777777" w:rsidR="002D2BF9" w:rsidRDefault="002D2BF9"/>
        </w:tc>
      </w:tr>
      <w:tr w:rsidR="002D2BF9" w14:paraId="15101BF5" w14:textId="77777777">
        <w:trPr>
          <w:jc w:val="center"/>
        </w:trPr>
        <w:tc>
          <w:tcPr>
            <w:tcW w:w="3513" w:type="dxa"/>
          </w:tcPr>
          <w:p w14:paraId="24041FAA" w14:textId="77777777" w:rsidR="002D2BF9" w:rsidRDefault="00000000">
            <w:pPr>
              <w:jc w:val="center"/>
            </w:pPr>
            <w:r>
              <w:rPr>
                <w:b/>
              </w:rPr>
              <w:t>Président du jury</w:t>
            </w:r>
          </w:p>
        </w:tc>
        <w:tc>
          <w:tcPr>
            <w:tcW w:w="3513" w:type="dxa"/>
          </w:tcPr>
          <w:p w14:paraId="4D3F8FC7" w14:textId="77777777" w:rsidR="002D2BF9" w:rsidRDefault="00000000">
            <w:pPr>
              <w:jc w:val="center"/>
            </w:pPr>
            <w:r>
              <w:rPr>
                <w:b/>
              </w:rPr>
              <w:t>Arbitre</w:t>
            </w:r>
          </w:p>
        </w:tc>
        <w:tc>
          <w:tcPr>
            <w:tcW w:w="3513" w:type="dxa"/>
          </w:tcPr>
          <w:p w14:paraId="1A7BA906" w14:textId="77777777" w:rsidR="002D2BF9" w:rsidRDefault="00000000">
            <w:pPr>
              <w:jc w:val="center"/>
            </w:pPr>
            <w:r>
              <w:rPr>
                <w:b/>
              </w:rPr>
              <w:t>Secrétaire de course</w:t>
            </w:r>
          </w:p>
        </w:tc>
      </w:tr>
    </w:tbl>
    <w:p w14:paraId="260D3223" w14:textId="77777777" w:rsidR="00176B0C" w:rsidRDefault="00176B0C"/>
    <w:sectPr w:rsidR="00176B0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56195">
    <w:abstractNumId w:val="8"/>
  </w:num>
  <w:num w:numId="2" w16cid:durableId="501167816">
    <w:abstractNumId w:val="6"/>
  </w:num>
  <w:num w:numId="3" w16cid:durableId="609045843">
    <w:abstractNumId w:val="5"/>
  </w:num>
  <w:num w:numId="4" w16cid:durableId="610939710">
    <w:abstractNumId w:val="4"/>
  </w:num>
  <w:num w:numId="5" w16cid:durableId="1191988293">
    <w:abstractNumId w:val="7"/>
  </w:num>
  <w:num w:numId="6" w16cid:durableId="1721517041">
    <w:abstractNumId w:val="3"/>
  </w:num>
  <w:num w:numId="7" w16cid:durableId="1751653508">
    <w:abstractNumId w:val="2"/>
  </w:num>
  <w:num w:numId="8" w16cid:durableId="1592008336">
    <w:abstractNumId w:val="1"/>
  </w:num>
  <w:num w:numId="9" w16cid:durableId="87519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6B0C"/>
    <w:rsid w:val="0029639D"/>
    <w:rsid w:val="002D2BF9"/>
    <w:rsid w:val="00326F90"/>
    <w:rsid w:val="00923E3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6F42B"/>
  <w14:defaultImageDpi w14:val="300"/>
  <w15:docId w15:val="{566413CF-61D3-5C48-805E-3A317DD3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Stéphane Roger</cp:lastModifiedBy>
  <cp:revision>2</cp:revision>
  <dcterms:created xsi:type="dcterms:W3CDTF">2013-12-23T23:15:00Z</dcterms:created>
  <dcterms:modified xsi:type="dcterms:W3CDTF">2026-04-22T19:30:00Z</dcterms:modified>
  <cp:category/>
</cp:coreProperties>
</file>